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CF72" w14:textId="77777777" w:rsidR="00A91003" w:rsidRDefault="00327A35" w:rsidP="00327A35">
      <w:pPr>
        <w:spacing w:after="0" w:line="240" w:lineRule="auto"/>
        <w:jc w:val="center"/>
        <w:rPr>
          <w:rFonts w:ascii="UD デジタル 教科書体 NP" w:eastAsia="UD デジタル 教科書体 NP"/>
          <w:b/>
          <w:sz w:val="32"/>
          <w:szCs w:val="32"/>
          <w:lang w:eastAsia="ja-JP"/>
        </w:rPr>
      </w:pPr>
      <w:r w:rsidRPr="00A91003">
        <w:rPr>
          <w:rFonts w:ascii="UD デジタル 教科書体 NP" w:eastAsia="UD デジタル 教科書体 NP" w:hint="eastAsia"/>
          <w:b/>
          <w:sz w:val="32"/>
          <w:szCs w:val="32"/>
          <w:lang w:eastAsia="ja-JP"/>
        </w:rPr>
        <w:t>大宜味村第６次総合計画及び第３期</w:t>
      </w:r>
      <w:r w:rsidR="00A91003">
        <w:rPr>
          <w:rFonts w:ascii="UD デジタル 教科書体 NP" w:eastAsia="UD デジタル 教科書体 NP" w:hint="eastAsia"/>
          <w:b/>
          <w:sz w:val="32"/>
          <w:szCs w:val="32"/>
          <w:lang w:eastAsia="ja-JP"/>
        </w:rPr>
        <w:t>大宜味村</w:t>
      </w:r>
      <w:r w:rsidR="00A91003" w:rsidRPr="00A91003">
        <w:rPr>
          <w:rFonts w:ascii="UD デジタル 教科書体 NP" w:eastAsia="UD デジタル 教科書体 NP" w:hint="eastAsia"/>
          <w:b/>
          <w:sz w:val="32"/>
          <w:szCs w:val="32"/>
          <w:lang w:eastAsia="ja-JP"/>
        </w:rPr>
        <w:t>まち・ひと・しごと</w:t>
      </w:r>
    </w:p>
    <w:p w14:paraId="7C5A0E12" w14:textId="13490AE1" w:rsidR="00346CB1" w:rsidRDefault="00A91003" w:rsidP="00A91003">
      <w:pPr>
        <w:spacing w:after="0" w:line="240" w:lineRule="auto"/>
        <w:jc w:val="center"/>
        <w:rPr>
          <w:rFonts w:ascii="UD デジタル 教科書体 NP" w:eastAsia="UD デジタル 教科書体 NP"/>
          <w:b/>
          <w:sz w:val="32"/>
          <w:szCs w:val="32"/>
          <w:lang w:eastAsia="ja-JP"/>
        </w:rPr>
      </w:pPr>
      <w:r w:rsidRPr="00A91003">
        <w:rPr>
          <w:rFonts w:ascii="UD デジタル 教科書体 NP" w:eastAsia="UD デジタル 教科書体 NP" w:hint="eastAsia"/>
          <w:b/>
          <w:sz w:val="32"/>
          <w:szCs w:val="32"/>
          <w:lang w:eastAsia="ja-JP"/>
        </w:rPr>
        <w:t>創生総合戦略</w:t>
      </w:r>
      <w:r w:rsidR="00327A35" w:rsidRPr="00A91003">
        <w:rPr>
          <w:rFonts w:ascii="UD デジタル 教科書体 NP" w:eastAsia="UD デジタル 教科書体 NP" w:hint="eastAsia"/>
          <w:b/>
          <w:sz w:val="32"/>
          <w:szCs w:val="32"/>
          <w:lang w:eastAsia="ja-JP"/>
        </w:rPr>
        <w:t>（案）</w:t>
      </w:r>
      <w:r w:rsidRPr="00A91003">
        <w:rPr>
          <w:rFonts w:ascii="UD デジタル 教科書体 NP" w:eastAsia="UD デジタル 教科書体 NP" w:hint="eastAsia"/>
          <w:b/>
          <w:sz w:val="32"/>
          <w:szCs w:val="32"/>
          <w:lang w:eastAsia="ja-JP"/>
        </w:rPr>
        <w:t>に関する</w:t>
      </w:r>
      <w:r w:rsidR="00D20CC9" w:rsidRPr="00A91003">
        <w:rPr>
          <w:rFonts w:ascii="UD デジタル 教科書体 NP" w:eastAsia="UD デジタル 教科書体 NP" w:hint="eastAsia"/>
          <w:b/>
          <w:sz w:val="32"/>
          <w:szCs w:val="32"/>
          <w:lang w:eastAsia="ja-JP"/>
        </w:rPr>
        <w:t>意見記入用紙</w:t>
      </w:r>
    </w:p>
    <w:p w14:paraId="66386105" w14:textId="77777777" w:rsidR="00A91003" w:rsidRPr="00A91003" w:rsidRDefault="00A91003" w:rsidP="00A91003">
      <w:pPr>
        <w:spacing w:after="0" w:line="240" w:lineRule="auto"/>
        <w:jc w:val="center"/>
        <w:rPr>
          <w:rFonts w:ascii="UD デジタル 教科書体 NP" w:eastAsia="UD デジタル 教科書体 NP"/>
          <w:b/>
          <w:sz w:val="32"/>
          <w:szCs w:val="32"/>
          <w:lang w:eastAsia="ja-JP"/>
        </w:rPr>
      </w:pPr>
    </w:p>
    <w:p w14:paraId="25DAC49F" w14:textId="30C27EB2" w:rsidR="00346CB1" w:rsidRPr="0099253B" w:rsidRDefault="00190E69">
      <w:pPr>
        <w:rPr>
          <w:rFonts w:ascii="UD デジタル 教科書体 NP" w:eastAsia="UD デジタル 教科書体 NP"/>
          <w:sz w:val="21"/>
          <w:szCs w:val="21"/>
          <w:lang w:eastAsia="ja-JP"/>
        </w:rPr>
      </w:pPr>
      <w:r w:rsidRPr="0099253B">
        <w:rPr>
          <w:rFonts w:ascii="UD デジタル 教科書体 NP" w:eastAsia="UD デジタル 教科書体 NP" w:hint="eastAsia"/>
          <w:sz w:val="21"/>
          <w:szCs w:val="21"/>
          <w:lang w:eastAsia="ja-JP"/>
        </w:rPr>
        <w:t>■ 募集期間</w:t>
      </w:r>
      <w:r w:rsidR="007E5A0E">
        <w:rPr>
          <w:rFonts w:ascii="UD デジタル 教科書体 NP" w:eastAsia="UD デジタル 教科書体 NP" w:hint="eastAsia"/>
          <w:sz w:val="21"/>
          <w:szCs w:val="21"/>
          <w:lang w:eastAsia="ja-JP"/>
        </w:rPr>
        <w:t xml:space="preserve">　</w:t>
      </w:r>
      <w:r w:rsidRPr="0099253B">
        <w:rPr>
          <w:rFonts w:ascii="UD デジタル 教科書体 NP" w:eastAsia="UD デジタル 教科書体 NP" w:hint="eastAsia"/>
          <w:sz w:val="21"/>
          <w:szCs w:val="21"/>
          <w:lang w:eastAsia="ja-JP"/>
        </w:rPr>
        <w:t xml:space="preserve">令和8年5月1日 </w:t>
      </w:r>
      <w:r w:rsidR="0099253B" w:rsidRPr="0099253B">
        <w:rPr>
          <w:rFonts w:ascii="UD デジタル 教科書体 NP" w:eastAsia="UD デジタル 教科書体 NP" w:hint="eastAsia"/>
          <w:sz w:val="21"/>
          <w:szCs w:val="21"/>
          <w:lang w:eastAsia="ja-JP"/>
        </w:rPr>
        <w:t>（金）</w:t>
      </w:r>
      <w:r w:rsidRPr="0099253B">
        <w:rPr>
          <w:rFonts w:ascii="UD デジタル 教科書体 NP" w:eastAsia="UD デジタル 教科書体 NP" w:hint="eastAsia"/>
          <w:sz w:val="21"/>
          <w:szCs w:val="21"/>
          <w:lang w:eastAsia="ja-JP"/>
        </w:rPr>
        <w:t>～ 令和8年5月22日</w:t>
      </w:r>
      <w:r w:rsidR="0099253B" w:rsidRPr="0099253B">
        <w:rPr>
          <w:rFonts w:ascii="UD デジタル 教科書体 NP" w:eastAsia="UD デジタル 教科書体 NP" w:hint="eastAsia"/>
          <w:sz w:val="21"/>
          <w:szCs w:val="21"/>
          <w:lang w:eastAsia="ja-JP"/>
        </w:rPr>
        <w:t>（金</w:t>
      </w:r>
      <w:r>
        <w:rPr>
          <w:rFonts w:ascii="UD デジタル 教科書体 NP" w:eastAsia="UD デジタル 教科書体 NP" w:hint="eastAsia"/>
          <w:sz w:val="21"/>
          <w:szCs w:val="21"/>
          <w:lang w:eastAsia="ja-JP"/>
        </w:rPr>
        <w:t>）</w:t>
      </w:r>
    </w:p>
    <w:p w14:paraId="02D85C18" w14:textId="735236EA" w:rsidR="0019320B" w:rsidRDefault="00190E69" w:rsidP="0099253B">
      <w:pPr>
        <w:spacing w:after="0" w:line="240" w:lineRule="auto"/>
        <w:rPr>
          <w:rFonts w:ascii="UD デジタル 教科書体 NP" w:eastAsia="UD デジタル 教科書体 NP"/>
          <w:sz w:val="21"/>
          <w:szCs w:val="21"/>
          <w:lang w:eastAsia="ja-JP"/>
        </w:rPr>
      </w:pPr>
      <w:r w:rsidRPr="0099253B">
        <w:rPr>
          <w:rFonts w:ascii="UD デジタル 教科書体 NP" w:eastAsia="UD デジタル 教科書体 NP" w:hint="eastAsia"/>
          <w:sz w:val="21"/>
          <w:szCs w:val="21"/>
          <w:lang w:eastAsia="ja-JP"/>
        </w:rPr>
        <w:t xml:space="preserve">■ </w:t>
      </w:r>
      <w:r w:rsidRPr="0099253B">
        <w:rPr>
          <w:rFonts w:ascii="UD デジタル 教科書体 NP" w:eastAsia="UD デジタル 教科書体 NP" w:hint="eastAsia"/>
          <w:spacing w:val="85"/>
          <w:sz w:val="21"/>
          <w:szCs w:val="21"/>
          <w:fitText w:val="800" w:id="-453768448"/>
          <w:lang w:eastAsia="ja-JP"/>
        </w:rPr>
        <w:t>提出</w:t>
      </w:r>
      <w:r w:rsidRPr="0099253B">
        <w:rPr>
          <w:rFonts w:ascii="UD デジタル 教科書体 NP" w:eastAsia="UD デジタル 教科書体 NP" w:hint="eastAsia"/>
          <w:sz w:val="21"/>
          <w:szCs w:val="21"/>
          <w:fitText w:val="800" w:id="-453768448"/>
          <w:lang w:eastAsia="ja-JP"/>
        </w:rPr>
        <w:t>先</w:t>
      </w:r>
    </w:p>
    <w:p w14:paraId="5F71B011" w14:textId="34049B1C" w:rsidR="00346CB1" w:rsidRPr="0099253B" w:rsidRDefault="007E5A0E" w:rsidP="007E5A0E">
      <w:pPr>
        <w:spacing w:after="0" w:line="240" w:lineRule="auto"/>
        <w:ind w:firstLineChars="300" w:firstLine="630"/>
        <w:rPr>
          <w:rFonts w:ascii="UD デジタル 教科書体 NP" w:eastAsia="UD デジタル 教科書体 NP"/>
          <w:sz w:val="21"/>
          <w:szCs w:val="21"/>
          <w:lang w:eastAsia="ja-JP"/>
        </w:rPr>
      </w:pPr>
      <w:r>
        <w:rPr>
          <w:rFonts w:ascii="UD デジタル 教科書体 NP" w:eastAsia="UD デジタル 教科書体 NP" w:hint="eastAsia"/>
          <w:sz w:val="21"/>
          <w:szCs w:val="21"/>
          <w:lang w:eastAsia="ja-JP"/>
        </w:rPr>
        <w:t>（１）</w:t>
      </w:r>
      <w:r w:rsidR="0099253B" w:rsidRPr="0099253B">
        <w:rPr>
          <w:rFonts w:ascii="UD デジタル 教科書体 NP" w:eastAsia="UD デジタル 教科書体 NP" w:hint="eastAsia"/>
          <w:sz w:val="21"/>
          <w:szCs w:val="21"/>
          <w:lang w:eastAsia="ja-JP"/>
        </w:rPr>
        <w:t>持参：</w:t>
      </w:r>
      <w:r w:rsidRPr="0099253B">
        <w:rPr>
          <w:rFonts w:ascii="UD デジタル 教科書体 NP" w:eastAsia="UD デジタル 教科書体 NP" w:hint="eastAsia"/>
          <w:sz w:val="21"/>
          <w:szCs w:val="21"/>
          <w:lang w:eastAsia="ja-JP"/>
        </w:rPr>
        <w:t>大宜味村役場</w:t>
      </w:r>
      <w:r w:rsidR="0099253B" w:rsidRPr="0099253B">
        <w:rPr>
          <w:rFonts w:ascii="UD デジタル 教科書体 NP" w:eastAsia="UD デジタル 教科書体 NP" w:hint="eastAsia"/>
          <w:sz w:val="21"/>
          <w:szCs w:val="21"/>
          <w:lang w:eastAsia="ja-JP"/>
        </w:rPr>
        <w:t xml:space="preserve">　</w:t>
      </w:r>
      <w:r w:rsidRPr="0099253B">
        <w:rPr>
          <w:rFonts w:ascii="UD デジタル 教科書体 NP" w:eastAsia="UD デジタル 教科書体 NP" w:hint="eastAsia"/>
          <w:sz w:val="21"/>
          <w:szCs w:val="21"/>
          <w:lang w:eastAsia="ja-JP"/>
        </w:rPr>
        <w:t>企画観光課</w:t>
      </w:r>
    </w:p>
    <w:p w14:paraId="32087ECB" w14:textId="05514727" w:rsidR="0019320B" w:rsidRDefault="007E5A0E" w:rsidP="007E5A0E">
      <w:pPr>
        <w:spacing w:after="0" w:line="240" w:lineRule="auto"/>
        <w:ind w:firstLineChars="300" w:firstLine="630"/>
        <w:rPr>
          <w:rFonts w:ascii="UD デジタル 教科書体 NP" w:eastAsia="UD デジタル 教科書体 NP"/>
          <w:sz w:val="21"/>
          <w:szCs w:val="21"/>
          <w:lang w:eastAsia="ja-JP"/>
        </w:rPr>
      </w:pPr>
      <w:r>
        <w:rPr>
          <w:rFonts w:ascii="UD デジタル 教科書体 NP" w:eastAsia="UD デジタル 教科書体 NP" w:hint="eastAsia"/>
          <w:sz w:val="21"/>
          <w:szCs w:val="21"/>
          <w:lang w:eastAsia="ja-JP"/>
        </w:rPr>
        <w:t>（２）</w:t>
      </w:r>
      <w:r w:rsidR="0099253B" w:rsidRPr="0099253B">
        <w:rPr>
          <w:rFonts w:ascii="UD デジタル 教科書体 NP" w:eastAsia="UD デジタル 教科書体 NP" w:hint="eastAsia"/>
          <w:sz w:val="21"/>
          <w:szCs w:val="21"/>
          <w:lang w:eastAsia="ja-JP"/>
        </w:rPr>
        <w:t>郵送：〒905-</w:t>
      </w:r>
      <w:r>
        <w:rPr>
          <w:rFonts w:ascii="UD デジタル 教科書体 NP" w:eastAsia="UD デジタル 教科書体 NP" w:hint="eastAsia"/>
          <w:sz w:val="21"/>
          <w:szCs w:val="21"/>
          <w:lang w:eastAsia="ja-JP"/>
        </w:rPr>
        <w:t>1392</w:t>
      </w:r>
    </w:p>
    <w:p w14:paraId="277C81F2" w14:textId="77777777" w:rsidR="007E5A0E" w:rsidRDefault="0099253B" w:rsidP="007E5A0E">
      <w:pPr>
        <w:spacing w:after="0" w:line="240" w:lineRule="auto"/>
        <w:ind w:firstLineChars="900" w:firstLine="1890"/>
        <w:rPr>
          <w:rFonts w:ascii="UD デジタル 教科書体 NP" w:eastAsia="UD デジタル 教科書体 NP"/>
          <w:sz w:val="21"/>
          <w:szCs w:val="21"/>
          <w:lang w:eastAsia="ja-JP"/>
        </w:rPr>
      </w:pPr>
      <w:r w:rsidRPr="0099253B">
        <w:rPr>
          <w:rFonts w:ascii="UD デジタル 教科書体 NP" w:eastAsia="UD デジタル 教科書体 NP" w:hint="eastAsia"/>
          <w:sz w:val="21"/>
          <w:szCs w:val="21"/>
          <w:lang w:eastAsia="ja-JP"/>
        </w:rPr>
        <w:t>大宜味村字大兼久１５７番地</w:t>
      </w:r>
      <w:r w:rsidR="0019320B">
        <w:rPr>
          <w:rFonts w:ascii="UD デジタル 教科書体 NP" w:eastAsia="UD デジタル 教科書体 NP" w:hint="eastAsia"/>
          <w:sz w:val="21"/>
          <w:szCs w:val="21"/>
          <w:lang w:eastAsia="ja-JP"/>
        </w:rPr>
        <w:t xml:space="preserve"> </w:t>
      </w:r>
      <w:r w:rsidRPr="0099253B">
        <w:rPr>
          <w:rFonts w:ascii="UD デジタル 教科書体 NP" w:eastAsia="UD デジタル 教科書体 NP" w:hint="eastAsia"/>
          <w:sz w:val="21"/>
          <w:szCs w:val="21"/>
          <w:lang w:eastAsia="ja-JP"/>
        </w:rPr>
        <w:t>大宜味村</w:t>
      </w:r>
      <w:r w:rsidR="0019320B">
        <w:rPr>
          <w:rFonts w:ascii="UD デジタル 教科書体 NP" w:eastAsia="UD デジタル 教科書体 NP" w:hint="eastAsia"/>
          <w:sz w:val="21"/>
          <w:szCs w:val="21"/>
          <w:lang w:eastAsia="ja-JP"/>
        </w:rPr>
        <w:t xml:space="preserve">役場 </w:t>
      </w:r>
      <w:r w:rsidRPr="0099253B">
        <w:rPr>
          <w:rFonts w:ascii="UD デジタル 教科書体 NP" w:eastAsia="UD デジタル 教科書体 NP" w:hint="eastAsia"/>
          <w:sz w:val="21"/>
          <w:szCs w:val="21"/>
          <w:lang w:eastAsia="ja-JP"/>
        </w:rPr>
        <w:t>企画観光課</w:t>
      </w:r>
      <w:r w:rsidR="0019320B">
        <w:rPr>
          <w:rFonts w:ascii="UD デジタル 教科書体 NP" w:eastAsia="UD デジタル 教科書体 NP" w:hint="eastAsia"/>
          <w:sz w:val="21"/>
          <w:szCs w:val="21"/>
          <w:lang w:eastAsia="ja-JP"/>
        </w:rPr>
        <w:t xml:space="preserve"> 企画係　</w:t>
      </w:r>
      <w:r w:rsidRPr="0099253B">
        <w:rPr>
          <w:rFonts w:ascii="UD デジタル 教科書体 NP" w:eastAsia="UD デジタル 教科書体 NP" w:hint="eastAsia"/>
          <w:sz w:val="21"/>
          <w:szCs w:val="21"/>
          <w:lang w:eastAsia="ja-JP"/>
        </w:rPr>
        <w:t>宛</w:t>
      </w:r>
    </w:p>
    <w:p w14:paraId="146A5800" w14:textId="4899133D" w:rsidR="0099253B" w:rsidRDefault="007E5A0E" w:rsidP="007E5A0E">
      <w:pPr>
        <w:spacing w:after="0" w:line="240" w:lineRule="auto"/>
        <w:ind w:firstLineChars="300" w:firstLine="630"/>
        <w:rPr>
          <w:rFonts w:ascii="UD デジタル 教科書体 NP" w:eastAsia="UD デジタル 教科書体 NP"/>
          <w:sz w:val="21"/>
          <w:szCs w:val="21"/>
          <w:lang w:eastAsia="ja-JP"/>
        </w:rPr>
      </w:pPr>
      <w:r>
        <w:rPr>
          <w:rFonts w:ascii="UD デジタル 教科書体 NP" w:eastAsia="UD デジタル 教科書体 NP" w:hint="eastAsia"/>
          <w:sz w:val="21"/>
          <w:szCs w:val="21"/>
          <w:lang w:eastAsia="ja-JP"/>
        </w:rPr>
        <w:t>（３）</w:t>
      </w:r>
      <w:r w:rsidR="0019320B">
        <w:rPr>
          <w:rFonts w:ascii="UD デジタル 教科書体 NP" w:eastAsia="UD デジタル 教科書体 NP" w:hint="eastAsia"/>
          <w:sz w:val="21"/>
          <w:szCs w:val="21"/>
          <w:lang w:eastAsia="ja-JP"/>
        </w:rPr>
        <w:t>E-mail</w:t>
      </w:r>
      <w:r w:rsidR="0099253B" w:rsidRPr="0099253B">
        <w:rPr>
          <w:rFonts w:ascii="UD デジタル 教科書体 NP" w:eastAsia="UD デジタル 教科書体 NP" w:hint="eastAsia"/>
          <w:sz w:val="21"/>
          <w:szCs w:val="21"/>
          <w:lang w:eastAsia="ja-JP"/>
        </w:rPr>
        <w:t>：</w:t>
      </w:r>
      <w:r w:rsidR="0019320B">
        <w:rPr>
          <w:rFonts w:ascii="UD デジタル 教科書体 NP" w:eastAsia="UD デジタル 教科書体 NP" w:hint="eastAsia"/>
          <w:sz w:val="21"/>
          <w:szCs w:val="21"/>
          <w:lang w:eastAsia="ja-JP"/>
        </w:rPr>
        <w:t>kikaku@vill.ogimi.lg.jp</w:t>
      </w:r>
    </w:p>
    <w:p w14:paraId="09121C4C" w14:textId="77777777" w:rsidR="00327A35" w:rsidRPr="00327A35" w:rsidRDefault="00327A35" w:rsidP="0099253B">
      <w:pPr>
        <w:spacing w:after="0" w:line="240" w:lineRule="auto"/>
        <w:rPr>
          <w:rFonts w:ascii="UD デジタル 教科書体 NP" w:eastAsia="UD デジタル 教科書体 NP"/>
          <w:sz w:val="21"/>
          <w:szCs w:val="21"/>
          <w:lang w:eastAsia="ja-JP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08"/>
        <w:gridCol w:w="7554"/>
      </w:tblGrid>
      <w:tr w:rsidR="00346CB1" w:rsidRPr="0099253B" w14:paraId="661BF509" w14:textId="77777777" w:rsidTr="00327A35">
        <w:trPr>
          <w:trHeight w:val="68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2D4B9EF3" w14:textId="77777777" w:rsidR="0099253B" w:rsidRDefault="00190E69" w:rsidP="0099253B">
            <w:pPr>
              <w:spacing w:after="0" w:line="240" w:lineRule="auto"/>
              <w:jc w:val="center"/>
              <w:rPr>
                <w:rFonts w:ascii="UD デジタル 教科書体 NP" w:eastAsia="UD デジタル 教科書体 NP"/>
                <w:lang w:eastAsia="ja-JP"/>
              </w:rPr>
            </w:pPr>
            <w:r w:rsidRPr="0099253B">
              <w:rPr>
                <w:rFonts w:ascii="UD デジタル 教科書体 NP" w:eastAsia="UD デジタル 教科書体 NP" w:hint="eastAsia"/>
                <w:lang w:eastAsia="ja-JP"/>
              </w:rPr>
              <w:t>氏名</w:t>
            </w:r>
            <w:r w:rsidR="0099253B">
              <w:rPr>
                <w:rFonts w:ascii="UD デジタル 教科書体 NP" w:eastAsia="UD デジタル 教科書体 NP" w:hint="eastAsia"/>
                <w:lang w:eastAsia="ja-JP"/>
              </w:rPr>
              <w:t>又は団体名</w:t>
            </w:r>
          </w:p>
          <w:p w14:paraId="628BBA4E" w14:textId="4F132A53" w:rsidR="00346CB1" w:rsidRPr="0099253B" w:rsidRDefault="00190E69" w:rsidP="0099253B">
            <w:pPr>
              <w:spacing w:after="0" w:line="240" w:lineRule="auto"/>
              <w:jc w:val="center"/>
              <w:rPr>
                <w:rFonts w:ascii="UD デジタル 教科書体 NP" w:eastAsia="UD デジタル 教科書体 NP"/>
                <w:lang w:eastAsia="ja-JP"/>
              </w:rPr>
            </w:pPr>
            <w:r w:rsidRPr="0099253B">
              <w:rPr>
                <w:rFonts w:ascii="UD デジタル 教科書体 NP" w:eastAsia="UD デジタル 教科書体 NP" w:hint="eastAsia"/>
                <w:lang w:eastAsia="ja-JP"/>
              </w:rPr>
              <w:t>（必須）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488B" w14:textId="77777777" w:rsidR="0099253B" w:rsidRDefault="0099253B" w:rsidP="0099253B">
            <w:pPr>
              <w:spacing w:after="0" w:line="240" w:lineRule="auto"/>
              <w:rPr>
                <w:rFonts w:ascii="UD デジタル 教科書体 NP" w:eastAsia="UD デジタル 教科書体 NP"/>
                <w:lang w:eastAsia="ja-JP"/>
              </w:rPr>
            </w:pPr>
          </w:p>
          <w:p w14:paraId="25772039" w14:textId="00AC5535" w:rsidR="00346CB1" w:rsidRPr="00EE7770" w:rsidRDefault="00346CB1" w:rsidP="00EE7770">
            <w:pPr>
              <w:spacing w:after="0" w:line="240" w:lineRule="auto"/>
              <w:rPr>
                <w:rFonts w:ascii="UD デジタル 教科書体 NP" w:eastAsia="UD デジタル 教科書体 NP"/>
                <w:lang w:eastAsia="ja-JP"/>
              </w:rPr>
            </w:pPr>
          </w:p>
        </w:tc>
      </w:tr>
      <w:tr w:rsidR="00346CB1" w:rsidRPr="0099253B" w14:paraId="5CF5D85C" w14:textId="77777777" w:rsidTr="00327A35">
        <w:trPr>
          <w:trHeight w:val="68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10C82B43" w14:textId="77777777" w:rsidR="0099253B" w:rsidRDefault="00190E69" w:rsidP="0099253B">
            <w:pPr>
              <w:spacing w:after="0" w:line="240" w:lineRule="auto"/>
              <w:jc w:val="center"/>
              <w:rPr>
                <w:rFonts w:ascii="UD デジタル 教科書体 NP" w:eastAsia="UD デジタル 教科書体 NP"/>
                <w:lang w:eastAsia="ja-JP"/>
              </w:rPr>
            </w:pPr>
            <w:r w:rsidRPr="0099253B">
              <w:rPr>
                <w:rFonts w:ascii="UD デジタル 教科書体 NP" w:eastAsia="UD デジタル 教科書体 NP" w:hint="eastAsia"/>
                <w:lang w:eastAsia="ja-JP"/>
              </w:rPr>
              <w:t>住所</w:t>
            </w:r>
            <w:r w:rsidR="0099253B">
              <w:rPr>
                <w:rFonts w:ascii="UD デジタル 教科書体 NP" w:eastAsia="UD デジタル 教科書体 NP" w:hint="eastAsia"/>
                <w:lang w:eastAsia="ja-JP"/>
              </w:rPr>
              <w:t>又は所在地</w:t>
            </w:r>
          </w:p>
          <w:p w14:paraId="59943B4D" w14:textId="28604873" w:rsidR="00346CB1" w:rsidRPr="0099253B" w:rsidRDefault="00190E69" w:rsidP="0099253B">
            <w:pPr>
              <w:spacing w:after="0" w:line="240" w:lineRule="auto"/>
              <w:jc w:val="center"/>
              <w:rPr>
                <w:rFonts w:ascii="UD デジタル 教科書体 NP" w:eastAsia="UD デジタル 教科書体 NP"/>
                <w:lang w:eastAsia="ja-JP"/>
              </w:rPr>
            </w:pPr>
            <w:r w:rsidRPr="0099253B">
              <w:rPr>
                <w:rFonts w:ascii="UD デジタル 教科書体 NP" w:eastAsia="UD デジタル 教科書体 NP" w:hint="eastAsia"/>
                <w:lang w:eastAsia="ja-JP"/>
              </w:rPr>
              <w:t>（必須）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DB6E" w14:textId="77777777" w:rsidR="00346CB1" w:rsidRPr="0099253B" w:rsidRDefault="00346CB1" w:rsidP="0099253B">
            <w:pPr>
              <w:spacing w:after="0" w:line="240" w:lineRule="auto"/>
              <w:rPr>
                <w:rFonts w:ascii="UD デジタル 教科書体 NP" w:eastAsia="UD デジタル 教科書体 NP"/>
                <w:lang w:eastAsia="ja-JP"/>
              </w:rPr>
            </w:pPr>
          </w:p>
        </w:tc>
      </w:tr>
      <w:tr w:rsidR="00346CB1" w:rsidRPr="0099253B" w14:paraId="4F35D9F2" w14:textId="77777777" w:rsidTr="00327A35">
        <w:trPr>
          <w:trHeight w:val="68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5E093CB7" w14:textId="77777777" w:rsidR="00346CB1" w:rsidRDefault="00190E69" w:rsidP="0099253B">
            <w:pPr>
              <w:spacing w:after="0" w:line="240" w:lineRule="auto"/>
              <w:jc w:val="center"/>
              <w:rPr>
                <w:rFonts w:ascii="UD デジタル 教科書体 NP" w:eastAsia="UD デジタル 教科書体 NP"/>
                <w:lang w:eastAsia="ja-JP"/>
              </w:rPr>
            </w:pPr>
            <w:r w:rsidRPr="0099253B">
              <w:rPr>
                <w:rFonts w:ascii="UD デジタル 教科書体 NP" w:eastAsia="UD デジタル 教科書体 NP" w:hint="eastAsia"/>
                <w:lang w:eastAsia="ja-JP"/>
              </w:rPr>
              <w:t>連絡先（必須）</w:t>
            </w:r>
          </w:p>
          <w:p w14:paraId="5E7A339C" w14:textId="46128276" w:rsidR="0099253B" w:rsidRPr="0099253B" w:rsidRDefault="0099253B" w:rsidP="0099253B">
            <w:pPr>
              <w:spacing w:after="0" w:line="240" w:lineRule="auto"/>
              <w:jc w:val="center"/>
              <w:rPr>
                <w:rFonts w:ascii="UD デジタル 教科書体 NP" w:eastAsia="UD デジタル 教科書体 NP"/>
                <w:lang w:eastAsia="ja-JP"/>
              </w:rPr>
            </w:pPr>
            <w:r>
              <w:rPr>
                <w:rFonts w:ascii="UD デジタル 教科書体 NP" w:eastAsia="UD デジタル 教科書体 NP" w:hint="eastAsia"/>
                <w:lang w:eastAsia="ja-JP"/>
              </w:rPr>
              <w:t>※どちらか一方でも可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E0FC" w14:textId="77777777" w:rsidR="00346CB1" w:rsidRPr="0099253B" w:rsidRDefault="00190E69" w:rsidP="00327A35">
            <w:pPr>
              <w:spacing w:after="0" w:line="240" w:lineRule="auto"/>
              <w:ind w:leftChars="50" w:left="100"/>
              <w:rPr>
                <w:rFonts w:ascii="UD デジタル 教科書体 NP" w:eastAsia="UD デジタル 教科書体 NP"/>
              </w:rPr>
            </w:pPr>
            <w:proofErr w:type="spellStart"/>
            <w:r w:rsidRPr="0099253B">
              <w:rPr>
                <w:rFonts w:ascii="UD デジタル 教科書体 NP" w:eastAsia="UD デジタル 教科書体 NP" w:hint="eastAsia"/>
                <w:spacing w:val="100"/>
                <w:fitText w:val="800" w:id="-453767680"/>
              </w:rPr>
              <w:t>電話</w:t>
            </w:r>
            <w:proofErr w:type="spellEnd"/>
            <w:r w:rsidRPr="0099253B">
              <w:rPr>
                <w:rFonts w:ascii="UD デジタル 教科書体 NP" w:eastAsia="UD デジタル 教科書体 NP" w:hint="eastAsia"/>
                <w:fitText w:val="800" w:id="-453767680"/>
              </w:rPr>
              <w:t>：</w:t>
            </w:r>
            <w:r w:rsidRPr="0099253B">
              <w:rPr>
                <w:rFonts w:ascii="UD デジタル 教科書体 NP" w:eastAsia="UD デジタル 教科書体 NP" w:hint="eastAsia"/>
              </w:rPr>
              <w:br/>
            </w:r>
            <w:proofErr w:type="spellStart"/>
            <w:r w:rsidRPr="0099253B">
              <w:rPr>
                <w:rFonts w:ascii="UD デジタル 教科書体 NP" w:eastAsia="UD デジタル 教科書体 NP" w:hint="eastAsia"/>
              </w:rPr>
              <w:t>メール</w:t>
            </w:r>
            <w:proofErr w:type="spellEnd"/>
            <w:r w:rsidRPr="0099253B">
              <w:rPr>
                <w:rFonts w:ascii="UD デジタル 教科書体 NP" w:eastAsia="UD デジタル 教科書体 NP" w:hint="eastAsia"/>
              </w:rPr>
              <w:t>：</w:t>
            </w:r>
          </w:p>
        </w:tc>
      </w:tr>
      <w:tr w:rsidR="00346CB1" w:rsidRPr="0099253B" w14:paraId="74C9569F" w14:textId="77777777" w:rsidTr="00327A35">
        <w:trPr>
          <w:trHeight w:val="68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5FF6EDCE" w14:textId="77777777" w:rsidR="00346CB1" w:rsidRPr="0099253B" w:rsidRDefault="00190E69" w:rsidP="0099253B">
            <w:pPr>
              <w:spacing w:after="0" w:line="240" w:lineRule="auto"/>
              <w:jc w:val="center"/>
              <w:rPr>
                <w:rFonts w:ascii="UD デジタル 教科書体 NP" w:eastAsia="UD デジタル 教科書体 NP"/>
                <w:lang w:eastAsia="ja-JP"/>
              </w:rPr>
            </w:pPr>
            <w:r w:rsidRPr="0099253B">
              <w:rPr>
                <w:rFonts w:ascii="UD デジタル 教科書体 NP" w:eastAsia="UD デジタル 教科書体 NP" w:hint="eastAsia"/>
                <w:lang w:eastAsia="ja-JP"/>
              </w:rPr>
              <w:t>意見を提出できる方（該当番号に〇）</w:t>
            </w:r>
          </w:p>
        </w:tc>
        <w:tc>
          <w:tcPr>
            <w:tcW w:w="7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C0B9" w14:textId="76503826" w:rsidR="00346CB1" w:rsidRDefault="00A360CC" w:rsidP="0019320B">
            <w:pPr>
              <w:spacing w:after="0" w:line="240" w:lineRule="auto"/>
              <w:ind w:firstLineChars="50" w:firstLine="100"/>
              <w:rPr>
                <w:rFonts w:ascii="UD デジタル 教科書体 NP" w:eastAsia="UD デジタル 教科書体 NP"/>
                <w:lang w:eastAsia="ja-JP"/>
              </w:rPr>
            </w:pPr>
            <w:r>
              <w:rPr>
                <w:rFonts w:ascii="UD デジタル 教科書体 NP" w:eastAsia="UD デジタル 教科書体 NP" w:hint="eastAsia"/>
                <w:lang w:eastAsia="ja-JP"/>
              </w:rPr>
              <w:t>１ 村内に在住・在勤・在学の方</w:t>
            </w:r>
            <w:r w:rsidR="0019320B">
              <w:rPr>
                <w:rFonts w:ascii="UD デジタル 教科書体 NP" w:eastAsia="UD デジタル 教科書体 NP" w:hint="eastAsia"/>
                <w:lang w:eastAsia="ja-JP"/>
              </w:rPr>
              <w:t xml:space="preserve"> </w:t>
            </w:r>
          </w:p>
          <w:p w14:paraId="1F0DF053" w14:textId="7471EE0D" w:rsidR="00A360CC" w:rsidRPr="0099253B" w:rsidRDefault="00A360CC" w:rsidP="0019320B">
            <w:pPr>
              <w:spacing w:after="0" w:line="240" w:lineRule="auto"/>
              <w:ind w:firstLineChars="50" w:firstLine="100"/>
              <w:rPr>
                <w:rFonts w:ascii="UD デジタル 教科書体 NP" w:eastAsia="UD デジタル 教科書体 NP"/>
                <w:lang w:eastAsia="ja-JP"/>
              </w:rPr>
            </w:pPr>
            <w:r>
              <w:rPr>
                <w:rFonts w:ascii="UD デジタル 教科書体 NP" w:eastAsia="UD デジタル 教科書体 NP" w:hint="eastAsia"/>
                <w:lang w:eastAsia="ja-JP"/>
              </w:rPr>
              <w:t>２ 村内に事務所又は事業所を有する個人・法人・団体</w:t>
            </w:r>
          </w:p>
        </w:tc>
      </w:tr>
    </w:tbl>
    <w:p w14:paraId="6B0D13FC" w14:textId="77777777" w:rsidR="00346CB1" w:rsidRPr="0099253B" w:rsidRDefault="00346CB1" w:rsidP="00327A35">
      <w:pPr>
        <w:spacing w:after="120"/>
        <w:rPr>
          <w:rFonts w:ascii="UD デジタル 教科書体 NP" w:eastAsia="UD デジタル 教科書体 NP"/>
          <w:lang w:eastAsia="ja-JP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1841"/>
        <w:gridCol w:w="7270"/>
      </w:tblGrid>
      <w:tr w:rsidR="00346CB1" w:rsidRPr="0099253B" w14:paraId="5272FB7B" w14:textId="77777777" w:rsidTr="0019320B">
        <w:trPr>
          <w:trHeight w:val="44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FC49F0F" w14:textId="77777777" w:rsidR="00346CB1" w:rsidRPr="0099253B" w:rsidRDefault="00190E69" w:rsidP="0099253B">
            <w:pPr>
              <w:spacing w:after="0" w:line="240" w:lineRule="auto"/>
              <w:jc w:val="center"/>
              <w:rPr>
                <w:rFonts w:ascii="UD デジタル 教科書体 NP" w:eastAsia="UD デジタル 教科書体 NP"/>
              </w:rPr>
            </w:pPr>
            <w:proofErr w:type="spellStart"/>
            <w:r w:rsidRPr="0099253B">
              <w:rPr>
                <w:rFonts w:ascii="UD デジタル 教科書体 NP" w:eastAsia="UD デジタル 教科書体 NP" w:hint="eastAsia"/>
              </w:rPr>
              <w:t>ページ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516EDAB" w14:textId="77777777" w:rsidR="00346CB1" w:rsidRPr="0099253B" w:rsidRDefault="00190E69" w:rsidP="0099253B">
            <w:pPr>
              <w:spacing w:after="0" w:line="240" w:lineRule="auto"/>
              <w:jc w:val="center"/>
              <w:rPr>
                <w:rFonts w:ascii="UD デジタル 教科書体 NP" w:eastAsia="UD デジタル 教科書体 NP"/>
              </w:rPr>
            </w:pPr>
            <w:r w:rsidRPr="0099253B">
              <w:rPr>
                <w:rFonts w:ascii="UD デジタル 教科書体 NP" w:eastAsia="UD デジタル 教科書体 NP" w:hint="eastAsia"/>
              </w:rPr>
              <w:t>項目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3BA8B6A0" w14:textId="7B56FDEE" w:rsidR="00346CB1" w:rsidRPr="0099253B" w:rsidRDefault="00190E69" w:rsidP="0099253B">
            <w:pPr>
              <w:spacing w:after="0" w:line="240" w:lineRule="auto"/>
              <w:jc w:val="center"/>
              <w:rPr>
                <w:rFonts w:ascii="UD デジタル 教科書体 NP" w:eastAsia="UD デジタル 教科書体 NP"/>
              </w:rPr>
            </w:pPr>
            <w:proofErr w:type="spellStart"/>
            <w:r w:rsidRPr="0099253B">
              <w:rPr>
                <w:rFonts w:ascii="UD デジタル 教科書体 NP" w:eastAsia="UD デジタル 教科書体 NP" w:hint="eastAsia"/>
              </w:rPr>
              <w:t>ご意見</w:t>
            </w:r>
            <w:proofErr w:type="spellEnd"/>
            <w:r w:rsidR="00327A35">
              <w:rPr>
                <w:rFonts w:ascii="UD デジタル 教科書体 NP" w:eastAsia="UD デジタル 教科書体 NP" w:hint="eastAsia"/>
                <w:lang w:eastAsia="ja-JP"/>
              </w:rPr>
              <w:t>・ご提言</w:t>
            </w:r>
          </w:p>
        </w:tc>
      </w:tr>
      <w:tr w:rsidR="0019320B" w:rsidRPr="0099253B" w14:paraId="5BB11249" w14:textId="77777777" w:rsidTr="007E5A0E">
        <w:trPr>
          <w:trHeight w:val="528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71FB" w14:textId="77777777" w:rsidR="0019320B" w:rsidRPr="0099253B" w:rsidRDefault="0019320B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6AEB" w14:textId="77777777" w:rsidR="0019320B" w:rsidRPr="0099253B" w:rsidRDefault="0019320B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B72C" w14:textId="77777777" w:rsidR="0019320B" w:rsidRPr="0099253B" w:rsidRDefault="0019320B">
            <w:pPr>
              <w:rPr>
                <w:rFonts w:ascii="UD デジタル 教科書体 NP" w:eastAsia="UD デジタル 教科書体 NP"/>
              </w:rPr>
            </w:pPr>
          </w:p>
        </w:tc>
      </w:tr>
    </w:tbl>
    <w:p w14:paraId="2FB03AFE" w14:textId="412CB1D8" w:rsidR="00346CB1" w:rsidRPr="0099253B" w:rsidRDefault="00190E69" w:rsidP="0099253B">
      <w:pPr>
        <w:spacing w:after="0" w:line="240" w:lineRule="auto"/>
        <w:rPr>
          <w:rFonts w:ascii="UD デジタル 教科書体 NP" w:eastAsia="UD デジタル 教科書体 NP"/>
          <w:lang w:eastAsia="ja-JP"/>
        </w:rPr>
      </w:pPr>
      <w:r w:rsidRPr="0099253B">
        <w:rPr>
          <w:rFonts w:ascii="UD デジタル 教科書体 NP" w:eastAsia="UD デジタル 教科書体 NP" w:hint="eastAsia"/>
          <w:lang w:eastAsia="ja-JP"/>
        </w:rPr>
        <w:t>※氏名・住所は必ずご記入ください。</w:t>
      </w:r>
    </w:p>
    <w:p w14:paraId="16D3E8A2" w14:textId="77777777" w:rsidR="00346CB1" w:rsidRPr="0099253B" w:rsidRDefault="00190E69" w:rsidP="0099253B">
      <w:pPr>
        <w:spacing w:after="0" w:line="240" w:lineRule="auto"/>
        <w:rPr>
          <w:rFonts w:ascii="UD デジタル 教科書体 NP" w:eastAsia="UD デジタル 教科書体 NP"/>
          <w:lang w:eastAsia="ja-JP"/>
        </w:rPr>
      </w:pPr>
      <w:r w:rsidRPr="0099253B">
        <w:rPr>
          <w:rFonts w:ascii="UD デジタル 教科書体 NP" w:eastAsia="UD デジタル 教科書体 NP" w:hint="eastAsia"/>
          <w:lang w:eastAsia="ja-JP"/>
        </w:rPr>
        <w:lastRenderedPageBreak/>
        <w:t>※提出されたご意見は、個人情報を除き公表する場合があります。</w:t>
      </w:r>
    </w:p>
    <w:p w14:paraId="6E865D12" w14:textId="0346DC6F" w:rsidR="00346CB1" w:rsidRPr="0099253B" w:rsidRDefault="00190E69" w:rsidP="0099253B">
      <w:pPr>
        <w:spacing w:after="0" w:line="240" w:lineRule="auto"/>
        <w:rPr>
          <w:rFonts w:ascii="UD デジタル 教科書体 NP" w:eastAsia="UD デジタル 教科書体 NP"/>
          <w:lang w:eastAsia="ja-JP"/>
        </w:rPr>
      </w:pPr>
      <w:r w:rsidRPr="0099253B">
        <w:rPr>
          <w:rFonts w:ascii="UD デジタル 教科書体 NP" w:eastAsia="UD デジタル 教科書体 NP" w:hint="eastAsia"/>
          <w:lang w:eastAsia="ja-JP"/>
        </w:rPr>
        <w:t>※個別の回答は行わず、意見の概要及び村の考え方を後日公表します。</w:t>
      </w:r>
    </w:p>
    <w:sectPr w:rsidR="00346CB1" w:rsidRPr="0099253B" w:rsidSect="00327A35">
      <w:pgSz w:w="12240" w:h="15840" w:code="1"/>
      <w:pgMar w:top="85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F8C0A" w14:textId="77777777" w:rsidR="001D5214" w:rsidRDefault="001D5214" w:rsidP="00D20CC9">
      <w:pPr>
        <w:spacing w:after="0" w:line="240" w:lineRule="auto"/>
      </w:pPr>
      <w:r>
        <w:separator/>
      </w:r>
    </w:p>
  </w:endnote>
  <w:endnote w:type="continuationSeparator" w:id="0">
    <w:p w14:paraId="1A5A135B" w14:textId="77777777" w:rsidR="001D5214" w:rsidRDefault="001D5214" w:rsidP="00D20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UD デジタル 教科書体 NP">
    <w:altName w:val="游ゴシック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C5315" w14:textId="77777777" w:rsidR="001D5214" w:rsidRDefault="001D5214" w:rsidP="00D20CC9">
      <w:pPr>
        <w:spacing w:after="0" w:line="240" w:lineRule="auto"/>
      </w:pPr>
      <w:r>
        <w:separator/>
      </w:r>
    </w:p>
  </w:footnote>
  <w:footnote w:type="continuationSeparator" w:id="0">
    <w:p w14:paraId="1EBCF870" w14:textId="77777777" w:rsidR="001D5214" w:rsidRDefault="001D5214" w:rsidP="00D20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6495606">
    <w:abstractNumId w:val="8"/>
  </w:num>
  <w:num w:numId="2" w16cid:durableId="1429734375">
    <w:abstractNumId w:val="6"/>
  </w:num>
  <w:num w:numId="3" w16cid:durableId="237328597">
    <w:abstractNumId w:val="5"/>
  </w:num>
  <w:num w:numId="4" w16cid:durableId="798491728">
    <w:abstractNumId w:val="4"/>
  </w:num>
  <w:num w:numId="5" w16cid:durableId="416175085">
    <w:abstractNumId w:val="7"/>
  </w:num>
  <w:num w:numId="6" w16cid:durableId="255138696">
    <w:abstractNumId w:val="3"/>
  </w:num>
  <w:num w:numId="7" w16cid:durableId="444429756">
    <w:abstractNumId w:val="2"/>
  </w:num>
  <w:num w:numId="8" w16cid:durableId="1998799413">
    <w:abstractNumId w:val="1"/>
  </w:num>
  <w:num w:numId="9" w16cid:durableId="116381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0E69"/>
    <w:rsid w:val="0019320B"/>
    <w:rsid w:val="001D5214"/>
    <w:rsid w:val="00257351"/>
    <w:rsid w:val="00292411"/>
    <w:rsid w:val="0029639D"/>
    <w:rsid w:val="00326F90"/>
    <w:rsid w:val="00327A35"/>
    <w:rsid w:val="00346CB1"/>
    <w:rsid w:val="006F15F2"/>
    <w:rsid w:val="007E5A0E"/>
    <w:rsid w:val="00840F6F"/>
    <w:rsid w:val="008C4B5E"/>
    <w:rsid w:val="009770EF"/>
    <w:rsid w:val="0099253B"/>
    <w:rsid w:val="009E633B"/>
    <w:rsid w:val="00A360CC"/>
    <w:rsid w:val="00A91003"/>
    <w:rsid w:val="00AA1D8D"/>
    <w:rsid w:val="00B30EA9"/>
    <w:rsid w:val="00B47730"/>
    <w:rsid w:val="00CB0664"/>
    <w:rsid w:val="00D20CC9"/>
    <w:rsid w:val="00EE7770"/>
    <w:rsid w:val="00F471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9BB42D"/>
  <w14:defaultImageDpi w14:val="300"/>
  <w15:docId w15:val="{8C69A87C-D7FD-48AD-ABE6-98C02428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Noto Sans JP" w:eastAsia="Noto Sans JP" w:hAnsi="Noto Sans JP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ogimi17</cp:lastModifiedBy>
  <cp:revision>8</cp:revision>
  <cp:lastPrinted>2026-04-30T09:53:00Z</cp:lastPrinted>
  <dcterms:created xsi:type="dcterms:W3CDTF">2026-04-30T07:35:00Z</dcterms:created>
  <dcterms:modified xsi:type="dcterms:W3CDTF">2026-04-30T12:46:00Z</dcterms:modified>
  <cp:category/>
</cp:coreProperties>
</file>